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我与小城告别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我与小城告别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本书出售、求购地址：https://www.jiaokey.com/book/detail/10332605.html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关键词搜索：https://www.jiaokey.com/tag/我与小城告别.html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