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冬夏春的复调  爱的横断面之一</w:t>
      </w:r>
    </w:p>
    <w:p>
      <w:r>
        <w:rPr>
          <w:rFonts w:ascii="宋体" w:hAnsi="宋体" w:eastAsia="宋体"/>
          <w:sz w:val="24"/>
        </w:rPr>
        <w:t>祖慰著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冬夏春的复调  爱的横断面之一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本书出售、求购地址：https://www.jiaokey.com/book/detail/10332589.html</w:t>
      </w:r>
    </w:p>
    <w:p>
      <w:r>
        <w:t>更多相关图书推荐：https://www.jiaokey.com</w:t>
      </w:r>
    </w:p>
    <w:p>
      <w:r>
        <w:t>祖慰著 其他作品：https://www.jiaokey.com/tag/祖慰著.html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关键词搜索：https://www.jiaokey.com/tag/冬夏春的复调  爱的横断面之一.html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