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书名：马可·波罗</w:t>
      </w:r>
    </w:p>
    <w:p>
      <w:r>
        <w:t>作者：董千里著</w:t>
      </w:r>
    </w:p>
    <w:p>
      <w:r>
        <w:t>出版社：北京：中国友谊出版公司</w:t>
      </w:r>
    </w:p>
    <w:p>
      <w:r>
        <w:t>出版日期：1985.01</w:t>
      </w:r>
    </w:p>
    <w:p>
      <w:r>
        <w:t>总页数：184</w:t>
      </w:r>
    </w:p>
    <w:p>
      <w:r>
        <w:t>更多请访问教客网: www.jiaokey.com</w:t>
      </w:r>
    </w:p>
    <w:p>
      <w:r>
        <w:t>马可·波罗 评论地址：https://www.jiaokey.com/book/detail/10332582.html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