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CYTOPLASMIC Ca2+ INHIBITS THE GLUCOSE TRANSPORTER OF HUMAN ERYTHROCYTES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CYTOPLASMIC Ca2+ INHIBITS THE GLUCOSE TRANSPORTER OF HUMAN ERYTHROCYTES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本书出售、求购地址：https://www.jiaokey.com/book/detail/10332509.html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关键词搜索：https://www.jiaokey.com/tag/CYTOPLASMIC Ca2+ INHIBITS THE GLUCOSE TRANSPORTER OF HUMAN ERYTHROCYTES.html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