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Magnesium mediated change in physical state of phospholipid modulates membrane ATPase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Magnesium mediated change in physical state of phospholipid modulates membrane ATPase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本书出售、求购地址：https://www.jiaokey.com/book/detail/10332501.html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关键词搜索：https://www.jiaokey.com/tag/Magnesium mediated change in physical state of phospholipid modulates membrane ATPase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