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Zn2+-Mediated Domain-Domain Communication in Human Erythrocyte Band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Zn2+-Mediated Domain-Domain Communication in Human Erythrocyte Band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本书出售、求购地址：https://www.jiaokey.com/book/detail/10332496.html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关键词搜索：https://www.jiaokey.com/tag/Zn2+-Mediated Domain-Domain Communication in Human Erythrocyte Band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