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ganglioside GM3 on the activity and conformation of reconstituted Ca2+-ATPase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ganglioside GM3 on the activity and conformation of reconstituted Ca2+-ATPase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本书出售、求购地址：https://www.jiaokey.com/book/detail/10332483.html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关键词搜索：https://www.jiaokey.com/tag/Effect of ganglioside GM3 on the activity and conformation of reconstituted Ca2+-ATPase.html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