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Absence of association between HPV DNA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Absence of association between HPV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本书出售、求购地址：https://www.jiaokey.com/book/detail/10332469.html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关键词搜索：https://www.jiaokey.com/tag/Absence of association between HPV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