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PROCESSES OF RECENT LARGE EARTHQUAKES IN QINGHAI-XIZANG（TIBETAN） PLATEAU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PROCESSES OF RECENT LARGE EARTHQUAKES IN QINGHAI-XIZANG（TIBETAN） PLATEAU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本书出售、求购地址：https://www.jiaokey.com/book/detail/10332463.html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关键词搜索：https://www.jiaokey.com/tag/SOURCE PROCESSES OF RECENT LARGE EARTHQUAKES IN QINGHAI-XIZANG（TIBETAN） PLATEAU.html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