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书名：卢龙地区S波偏振与上地壳裂隙各向异性</w:t>
      </w:r>
    </w:p>
    <w:p>
      <w:r>
        <w:t>作者：姚陈等</w:t>
      </w:r>
    </w:p>
    <w:p>
      <w:r>
        <w:t>出版社：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卢龙地区S波偏振与上地壳裂隙各向异性 评论地址：https://www.jiaokey.com/book/detail/10332437.html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