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书名：澜沦-耿马地震强余震的近场地面运动特性</w:t>
      </w:r>
    </w:p>
    <w:p>
      <w:r>
        <w:t>作者：王培德，陈运泰等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澜沦-耿马地震强余震的近场地面运动特性 评论地址：https://www.jiaokey.com/book/detail/10332434.html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