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书名：旋转矩和地震矩</w:t>
      </w:r>
    </w:p>
    <w:p>
      <w:r>
        <w:t>作者：顾浩鼎，陈运泰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旋转矩和地震矩 评论地址：https://www.jiaokey.com/book/detail/10332426.html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