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书名：在苏联杜尚别召开的地震预报和减轻地震损失国际学术讨论会概况</w:t>
      </w:r>
    </w:p>
    <w:p>
      <w:r>
        <w:t>作者：陈运泰，张肇诚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在苏联杜尚别召开的地震预报和减轻地震损失国际学术讨论会概况 评论地址：https://www.jiaokey.com/book/detail/10332424.html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