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书名：计算机语言袖珍指南 3 COBOL</w:t>
      </w:r>
    </w:p>
    <w:p>
      <w:r>
        <w:t>作者：（英）韦兰德（Welland，R.）著；傅范琼译</w:t>
      </w:r>
    </w:p>
    <w:p>
      <w:r>
        <w:t>出版社：上海：上海翻译出版公司</w:t>
      </w:r>
    </w:p>
    <w:p>
      <w:r>
        <w:t>出版日期：1985.08</w:t>
      </w:r>
    </w:p>
    <w:p>
      <w:r>
        <w:t>总页数：126</w:t>
      </w:r>
    </w:p>
    <w:p>
      <w:r>
        <w:t>更多请访问教客网: www.jiaokey.com</w:t>
      </w:r>
    </w:p>
    <w:p>
      <w:r>
        <w:t>计算机语言袖珍指南 3 COBOL 评论地址：https://www.jiaokey.com/book/detail/10332415.html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