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轻松掌握PowerPoint 2000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轻松掌握PowerPoint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本书出售、求购地址：https://www.jiaokey.com/book/detail/10332406.html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关键词搜索：https://www.jiaokey.com/tag/轻松掌握PowerPoint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