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中文版Microsoft Access 2000程序设计</w:t>
      </w:r>
    </w:p>
    <w:p>
      <w:r>
        <w:rPr>
          <w:rFonts w:ascii="宋体" w:hAnsi="宋体" w:eastAsia="宋体"/>
          <w:sz w:val="24"/>
        </w:rPr>
        <w:t>（美）（R.多布森）Rick Dobson著；喻国宝等译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中文版Microsoft Access 2000程序设计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（美）（R.多布森）Rick Dobson著；喻国宝等译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本书出售、求购地址：https://www.jiaokey.com/book/detail/10332405.html</w:t>
      </w:r>
    </w:p>
    <w:p>
      <w:r>
        <w:t>更多相关图书推荐：https://www.jiaokey.com</w:t>
      </w:r>
    </w:p>
    <w:p>
      <w:r>
        <w:t>（美）（R.多布森）Rick Dobson著；喻国宝等译 其他作品：https://www.jiaokey.com/tag/（美）（R.多布森）Rick Dobson著；喻国宝等译.html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关键词搜索：https://www.jiaokey.com/tag/中文版Microsoft Access 2000程序设计.html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