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人物造型高手Poser 4</w:t>
      </w:r>
    </w:p>
    <w:p>
      <w:r>
        <w:rPr>
          <w:rFonts w:ascii="宋体" w:hAnsi="宋体" w:eastAsia="宋体"/>
          <w:sz w:val="24"/>
        </w:rPr>
        <w:t>高校电脑美术设计教材丛书编委会主编；阿纳金编著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人物造型高手Poser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高校电脑美术设计教材丛书编委会主编；阿纳金编著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本书出售、求购地址：https://www.jiaokey.com/book/detail/10332386.html</w:t>
      </w:r>
    </w:p>
    <w:p>
      <w:r>
        <w:t>更多相关图书推荐：https://www.jiaokey.com</w:t>
      </w:r>
    </w:p>
    <w:p>
      <w:r>
        <w:t>高校电脑美术设计教材丛书编委会主编；阿纳金编著 其他作品：https://www.jiaokey.com/tag/高校电脑美术设计教材丛书编委会主编；阿纳金编著.html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关键词搜索：https://www.jiaokey.com/tag/人物造型高手Poser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