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NT架站实务</w:t>
      </w:r>
    </w:p>
    <w:p>
      <w:r>
        <w:t>作者：施威铭研究室著；楚天工作室改编</w:t>
      </w:r>
    </w:p>
    <w:p>
      <w:r>
        <w:t>出版社：北京:人民邮电出版社,1999.09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Windows NT架站实务 评论地址：https://www.jiaokey.com/book/detail/10332381.html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