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书名：C语言程序设计题典</w:t>
      </w:r>
    </w:p>
    <w:p>
      <w:r>
        <w:t>作者：李大友主编；刘德恒等编著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总页数：331</w:t>
      </w:r>
    </w:p>
    <w:p>
      <w:r>
        <w:t>更多请访问教客网: www.jiaokey.com</w:t>
      </w:r>
    </w:p>
    <w:p>
      <w:r>
        <w:t>C语言程序设计题典 评论地址：https://www.jiaokey.com/book/detail/10332361.html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