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QuarkXPress 4.0实用指南</w:t>
      </w:r>
    </w:p>
    <w:p>
      <w:r>
        <w:rPr>
          <w:rFonts w:ascii="宋体" w:hAnsi="宋体" w:eastAsia="宋体"/>
          <w:sz w:val="24"/>
        </w:rPr>
        <w:t>（美）（D.伯恩斯）Diane Burns，（美）（S.韦尼特）Sharyn Venit著；谭海平，韩军译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QuarkXPress 4.0实用指南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（美）（D.伯恩斯）Diane Burns，（美）（S.韦尼特）Sharyn Venit著；谭海平，韩军译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本书出售、求购地址：https://www.jiaokey.com/book/detail/10332358.html</w:t>
      </w:r>
    </w:p>
    <w:p>
      <w:r>
        <w:t>更多相关图书推荐：https://www.jiaokey.com</w:t>
      </w:r>
    </w:p>
    <w:p>
      <w:r>
        <w:t>（美）（D.伯恩斯）Diane Burns，（美）（S.韦尼特）Sharyn Venit著；谭海平，韩军译 其他作品：https://www.jiaokey.com/tag/（美）（D.伯恩斯）Diane Burns，（美）（S.韦尼特）Sharyn Venit著；谭海平，韩军译.html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关键词搜索：https://www.jiaokey.com/tag/QuarkXPress 4.0实用指南.html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