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书名：计算机网络技术IP服务器掩址技术参考手册</w:t>
      </w:r>
    </w:p>
    <w:p>
      <w:r>
        <w:t>作者：（美）（J.舒姆）John Shum著；张长富等编译</w:t>
      </w:r>
    </w:p>
    <w:p>
      <w:r>
        <w:t>出版社：北京:北京希望电子出版社,2000.08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计算机网络技术IP服务器掩址技术参考手册 评论地址：https://www.jiaokey.com/book/detail/10332344.html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