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轻松掌握中文Windows Me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轻松掌握中文Windows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本书出售、求购地址：https://www.jiaokey.com/book/detail/10332298.html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关键词搜索：https://www.jiaokey.com/tag/轻松掌握中文Windows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