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学用网络升级与维护</w:t>
      </w:r>
    </w:p>
    <w:p>
      <w:r>
        <w:rPr>
          <w:rFonts w:ascii="宋体" w:hAnsi="宋体" w:eastAsia="宋体"/>
          <w:sz w:val="24"/>
        </w:rPr>
        <w:t>（美）（B.卡马尔达）Bill Camarda著；薛荣华等译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学用网络升级与维护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（美）（B.卡马尔达）Bill Camarda著；薛荣华等译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本书出售、求购地址：https://www.jiaokey.com/book/detail/10332284.html</w:t>
      </w:r>
    </w:p>
    <w:p>
      <w:r>
        <w:t>更多相关图书推荐：https://www.jiaokey.com</w:t>
      </w:r>
    </w:p>
    <w:p>
      <w:r>
        <w:t>（美）（B.卡马尔达）Bill Camarda著；薛荣华等译 其他作品：https://www.jiaokey.com/tag/（美）（B.卡马尔达）Bill Camarda著；薛荣华等译.html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关键词搜索：https://www.jiaokey.com/tag/学用网络升级与维护.html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