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模拟视窗  网页视窗风格控件设计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模拟视窗  网页视窗风格控件设计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本书出售、求购地址：https://www.jiaokey.com/book/detail/10332280.html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关键词搜索：https://www.jiaokey.com/tag/模拟视窗  网页视窗风格控件设计.html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