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98 Web页面设计基础教程 新版软件步步高 基础本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98 Web页面设计基础教程 新版软件步步高 基础本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本书出售、求购地址：https://www.jiaokey.com/book/detail/10332277.html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关键词搜索：https://www.jiaokey.com/tag/FrontPage 98 Web页面设计基础教程 新版软件步步高 基础本.html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