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显示器疑难解答</w:t>
      </w:r>
    </w:p>
    <w:p>
      <w:r>
        <w:rPr>
          <w:rFonts w:ascii="宋体" w:hAnsi="宋体" w:eastAsia="宋体"/>
          <w:sz w:val="24"/>
        </w:rPr>
        <w:t>洪锦魁研究室编著；北大宏博改编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洪锦魁研究室编著；北大宏博改编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本书出售、求购地址：https://www.jiaokey.com/book/detail/10332189.html</w:t>
      </w:r>
    </w:p>
    <w:p>
      <w:r>
        <w:t>更多相关图书推荐：https://www.jiaokey.com</w:t>
      </w:r>
    </w:p>
    <w:p>
      <w:r>
        <w:t>洪锦魁研究室编著；北大宏博改编 其他作品：https://www.jiaokey.com/tag/洪锦魁研究室编著；北大宏博改编.html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关键词搜索：https://www.jiaokey.com/tag/显示器疑难解答.html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