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3从入门到精通  上</w:t>
      </w:r>
    </w:p>
    <w:p>
      <w:r>
        <w:rPr>
          <w:rFonts w:ascii="宋体" w:hAnsi="宋体" w:eastAsia="宋体"/>
          <w:sz w:val="24"/>
        </w:rPr>
        <w:t>（美）（J.阿布阿夫）Jeffrey Abouaf，（美）（D.巴纳德）Dong Barnard等著；希望图书创作室译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3从入门到精通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（美）（J.阿布阿夫）Jeffrey Abouaf，（美）（D.巴纳德）Dong Barnard等著；希望图书创作室译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本书出售、求购地址：https://www.jiaokey.com/book/detail/10332176.html</w:t>
      </w:r>
    </w:p>
    <w:p>
      <w:r>
        <w:t>更多相关图书推荐：https://www.jiaokey.com</w:t>
      </w:r>
    </w:p>
    <w:p>
      <w:r>
        <w:t>（美）（J.阿布阿夫）Jeffrey Abouaf，（美）（D.巴纳德）Dong Barnard等著；希望图书创作室译 其他作品：https://www.jiaokey.com/tag/（美）（J.阿布阿夫）Jeffrey Abouaf，（美）（D.巴纳德）Dong Barnard等著；希望图书创作室译.html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 Studio MAX 3从入门到精通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