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新编微机培训教程  2000版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新编微机培训教程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本书出售、求购地址：https://www.jiaokey.com/book/detail/10332172.html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关键词搜索：https://www.jiaokey.com/tag/新编微机培训教程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