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EZ DIY-PC安装升级全攻略  电脑硬件组装超级入门  自学方案手册</w:t>
      </w:r>
    </w:p>
    <w:p>
      <w:r>
        <w:rPr>
          <w:rFonts w:ascii="宋体" w:hAnsi="宋体" w:eastAsia="宋体"/>
          <w:sz w:val="24"/>
        </w:rPr>
        <w:t>施典志，苏庭辉编著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EZ DIY-PC安装升级全攻略  电脑硬件组装超级入门  自学方案手册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施典志，苏庭辉编著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本书出售、求购地址：https://www.jiaokey.com/book/detail/10332165.html</w:t>
      </w:r>
    </w:p>
    <w:p>
      <w:r>
        <w:t>更多相关图书推荐：https://www.jiaokey.com</w:t>
      </w:r>
    </w:p>
    <w:p>
      <w:r>
        <w:t>施典志，苏庭辉编著 其他作品：https://www.jiaokey.com/tag/施典志，苏庭辉编著.html</w:t>
      </w:r>
    </w:p>
    <w:p>
      <w:r>
        <w:t>海洋出版社 出版图书：https://www.jiaokey.com/tag/海洋出版社.html</w:t>
      </w:r>
    </w:p>
    <w:p>
      <w:r>
        <w:t>关键词搜索：https://www.jiaokey.com/tag/EZ DIY-PC安装升级全攻略  电脑硬件组装超级入门  自学方案手册.html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