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2000配置开发指南</w:t>
      </w:r>
    </w:p>
    <w:p>
      <w:r>
        <w:rPr>
          <w:rFonts w:ascii="宋体" w:hAnsi="宋体" w:eastAsia="宋体"/>
          <w:sz w:val="24"/>
        </w:rPr>
        <w:t>（加）罗兰·曼洁特著；刘忠信等译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2000配置开发指南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（加）罗兰·曼洁特著；刘忠信等译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本书出售、求购地址：https://www.jiaokey.com/book/detail/10332161.html</w:t>
      </w:r>
    </w:p>
    <w:p>
      <w:r>
        <w:t>更多相关图书推荐：https://www.jiaokey.com</w:t>
      </w:r>
    </w:p>
    <w:p>
      <w:r>
        <w:t>（加）罗兰·曼洁特著；刘忠信等译 其他作品：https://www.jiaokey.com/tag/（加）罗兰·曼洁特著；刘忠信等译.html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关键词搜索：https://www.jiaokey.com/tag/Windows 2000配置开发指南.html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