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梦幻网页创意设计</w:t>
      </w:r>
    </w:p>
    <w:p>
      <w:r>
        <w:rPr>
          <w:rFonts w:ascii="宋体" w:hAnsi="宋体" w:eastAsia="宋体"/>
          <w:sz w:val="24"/>
        </w:rPr>
        <w:t>（美）DekeMcClellandKatrinEismann等著；刘敏，高小方等译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梦幻网页创意设计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（美）DekeMcClellandKatrinEismann等著；刘敏，高小方等译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本书出售、求购地址：https://www.jiaokey.com/book/detail/10332154.html</w:t>
      </w:r>
    </w:p>
    <w:p>
      <w:r>
        <w:t>更多相关图书推荐：https://www.jiaokey.com</w:t>
      </w:r>
    </w:p>
    <w:p>
      <w:r>
        <w:t>（美）DekeMcClellandKatrinEismann等著；刘敏，高小方等译 其他作品：https://www.jiaokey.com/tag/（美）DekeMcClellandKatrinEismann等著；刘敏，高小方等译.html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关键词搜索：https://www.jiaokey.com/tag/梦幻网页创意设计.html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