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Linux最新版快速入门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Linux最新版快速入门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本书出售、求购地址：https://www.jiaokey.com/book/detail/10332146.html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关键词搜索：https://www.jiaokey.com/tag/Linux最新版快速入门.html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