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书名：最新网络技术基础</w:t>
      </w:r>
    </w:p>
    <w:p>
      <w:r>
        <w:t>作者：（美）（M.J.帕尔默）Michael J.Palmer，（美）（R.B.辛克莱）Robert Bruce Sinclair著；严伟译</w:t>
      </w:r>
    </w:p>
    <w:p>
      <w:r>
        <w:t>出版社：北京：机械工业出版社</w:t>
      </w:r>
    </w:p>
    <w:p>
      <w:r>
        <w:t>出版日期：1999.09</w:t>
      </w:r>
    </w:p>
    <w:p>
      <w:r>
        <w:t>总页数：187</w:t>
      </w:r>
    </w:p>
    <w:p>
      <w:r>
        <w:t>更多请访问教客网: www.jiaokey.com</w:t>
      </w:r>
    </w:p>
    <w:p>
      <w:r>
        <w:t>最新网络技术基础 评论地址：https://www.jiaokey.com/book/detail/10332138.html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