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 A类 过关必备 笔试部分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 A类 过关必备 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本书出售、求购地址：https://www.jiaokey.com/book/detail/10332130.html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关键词搜索：https://www.jiaokey.com/tag/全国计算机等级考试三级 A类 过关必备 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