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最新JSP入门与应用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最新JSP入门与应用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本书出售、求购地址：https://www.jiaokey.com/book/detail/10332118.html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关键词搜索：https://www.jiaokey.com/tag/最新JSP入门与应用.html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