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程序设计Visual C++ 6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程序设计Visual C++ 6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本书出售、求购地址：https://www.jiaokey.com/book/detail/10332061.html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关键词搜索：https://www.jiaokey.com/tag/程序设计Visual C++ 6.html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