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书名：UNIX网络编程 第2版 第1卷 套接口API和X/Open传输接口API</w:t>
      </w:r>
    </w:p>
    <w:p>
      <w:r>
        <w:t>作者：（美）（W.R.史蒂文斯）W.Richard Stevens著；施振川等译</w:t>
      </w:r>
    </w:p>
    <w:p>
      <w:r>
        <w:t>出版社：北京:清华大学出版社,1999.07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UNIX网络编程 第2版 第1卷 套接口API和X/Open传输接口API 评论地址：https://www.jiaokey.com/book/detail/10332048.html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