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MFC扩展编程实例</w:t>
      </w:r>
    </w:p>
    <w:p>
      <w:r>
        <w:rPr>
          <w:rFonts w:ascii="宋体" w:hAnsi="宋体" w:eastAsia="宋体"/>
          <w:sz w:val="24"/>
        </w:rPr>
        <w:t>（美）（J.E.斯旺克）John E.Swanke著；前导工作室译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MFC扩展编程实例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（美）（J.E.斯旺克）John E.Swanke著；前导工作室译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本书出售、求购地址：https://www.jiaokey.com/book/detail/10332028.html</w:t>
      </w:r>
    </w:p>
    <w:p>
      <w:r>
        <w:t>更多相关图书推荐：https://www.jiaokey.com</w:t>
      </w:r>
    </w:p>
    <w:p>
      <w:r>
        <w:t>（美）（J.E.斯旺克）John E.Swanke著；前导工作室译 其他作品：https://www.jiaokey.com/tag/（美）（J.E.斯旺克）John E.Swanke著；前导工作室译.html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C++ MFC扩展编程实例.html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