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变化多端  1  客户端动态内容展示</w:t>
      </w:r>
    </w:p>
    <w:p>
      <w:r>
        <w:rPr>
          <w:rFonts w:ascii="宋体" w:hAnsi="宋体" w:eastAsia="宋体"/>
          <w:sz w:val="24"/>
        </w:rPr>
        <w:t>摆渡人工作室编著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变化多端  1  客户端动态内容展示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摆渡人工作室编著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本书出售、求购地址：https://www.jiaokey.com/book/detail/10332008.html</w:t>
      </w:r>
    </w:p>
    <w:p>
      <w:r>
        <w:t>更多相关图书推荐：https://www.jiaokey.com</w:t>
      </w:r>
    </w:p>
    <w:p>
      <w:r>
        <w:t>摆渡人工作室编著 其他作品：https://www.jiaokey.com/tag/摆渡人工作室编著.html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关键词搜索：https://www.jiaokey.com/tag/变化多端  1  客户端动态内容展示.html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