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MCSE：SQL Server 7 Administration学习指南</w:t>
      </w:r>
    </w:p>
    <w:p>
      <w:r>
        <w:rPr>
          <w:rFonts w:ascii="宋体" w:hAnsi="宋体" w:eastAsia="宋体"/>
          <w:sz w:val="24"/>
        </w:rPr>
        <w:t>（美）（L.莫尔滕森）Lance Mortensen，（美）（R.索泰尔）Rick Sawtell著；毛选等译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MCSE：SQL Server 7 Administration学习指南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（美）（L.莫尔滕森）Lance Mortensen，（美）（R.索泰尔）Rick Sawtell著；毛选等译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本书出售、求购地址：https://www.jiaokey.com/book/detail/10331999.html</w:t>
      </w:r>
    </w:p>
    <w:p>
      <w:r>
        <w:t>更多相关图书推荐：https://www.jiaokey.com</w:t>
      </w:r>
    </w:p>
    <w:p>
      <w:r>
        <w:t>（美）（L.莫尔滕森）Lance Mortensen，（美）（R.索泰尔）Rick Sawtell著；毛选等译 其他作品：https://www.jiaokey.com/tag/（美）（L.莫尔滕森）Lance Mortensen，（美）（R.索泰尔）Rick Sawtell著；毛选等译.html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关键词搜索：https://www.jiaokey.com/tag/MCSE：SQL Server 7 Administration学习指南.html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