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7管理手册</w:t>
      </w:r>
    </w:p>
    <w:p>
      <w:r>
        <w:rPr>
          <w:rFonts w:ascii="宋体" w:hAnsi="宋体" w:eastAsia="宋体"/>
          <w:sz w:val="24"/>
        </w:rPr>
        <w:t>（美）（D.查图维迪）Divya Chaturvedi，（美）（P.帕塔克）Partitosh Pathak著；前导工作室译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7管理手册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（美）（D.查图维迪）Divya Chaturvedi，（美）（P.帕塔克）Partitosh Pathak著；前导工作室译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本书出售、求购地址：https://www.jiaokey.com/book/detail/10331998.html</w:t>
      </w:r>
    </w:p>
    <w:p>
      <w:r>
        <w:t>更多相关图书推荐：https://www.jiaokey.com</w:t>
      </w:r>
    </w:p>
    <w:p>
      <w:r>
        <w:t>（美）（D.查图维迪）Divya Chaturvedi，（美）（P.帕塔克）Partitosh Pathak著；前导工作室译 其他作品：https://www.jiaokey.com/tag/（美）（D.查图维迪）Divya Chaturvedi，（美）（P.帕塔克）Partitosh Pathak著；前导工作室译.html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关键词搜索：https://www.jiaokey.com/tag/SQL Server 7管理手册.html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