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C++简明教程</w:t>
      </w:r>
    </w:p>
    <w:p>
      <w:r>
        <w:rPr>
          <w:rFonts w:ascii="宋体" w:hAnsi="宋体" w:eastAsia="宋体"/>
          <w:sz w:val="24"/>
        </w:rPr>
        <w:t>（英）（C.塞克斯顿）Conor Sexton著；张红译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（英）（C.塞克斯顿）Conor Sexton著；张红译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本书出售、求购地址：https://www.jiaokey.com/book/detail/10331994.html</w:t>
      </w:r>
    </w:p>
    <w:p>
      <w:r>
        <w:t>更多相关图书推荐：https://www.jiaokey.com</w:t>
      </w:r>
    </w:p>
    <w:p>
      <w:r>
        <w:t>（英）（C.塞克斯顿）Conor Sexton著；张红译 其他作品：https://www.jiaokey.com/tag/（英）（C.塞克斯顿）Conor Sexton著；张红译.html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