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Java开发指南 应用XML和JSP开发电子商务</w:t>
      </w:r>
    </w:p>
    <w:p>
      <w:r>
        <w:rPr>
          <w:rFonts w:ascii="宋体" w:hAnsi="宋体" w:eastAsia="宋体"/>
          <w:sz w:val="24"/>
        </w:rPr>
        <w:t>（美）Bill Brogden，（美）Chris Minnick著；邱仲潘等译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Java开发指南 应用XML和JSP开发电子商务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Brogden，（美）Chris Minnick著；邱仲潘等译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本书出售、求购地址：https://www.jiaokey.com/book/detail/10331990.html</w:t>
      </w:r>
    </w:p>
    <w:p>
      <w:r>
        <w:t>更多相关图书推荐：https://www.jiaokey.com</w:t>
      </w:r>
    </w:p>
    <w:p>
      <w:r>
        <w:t>（美）Bill Brogden，（美）Chris Minnick著；邱仲潘等译 其他作品：https://www.jiaokey.com/tag/（美）Bill Brogden，（美）Chris Minnick著；邱仲潘等译.html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关键词搜索：https://www.jiaokey.com/tag/Java开发指南 应用XML和JSP开发电子商务.html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