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密码编码学与网络安全：原理与实践（第二版）</w:t>
      </w:r>
    </w:p>
    <w:p>
      <w:r>
        <w:rPr>
          <w:rFonts w:ascii="宋体" w:hAnsi="宋体" w:eastAsia="宋体"/>
          <w:sz w:val="24"/>
        </w:rPr>
        <w:t>（美）William Stallings著  杨明  胥光辉等译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密码编码学与网络安全：原理与实践（第二版）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Stallings著  杨明  胥光辉等译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本书出售、求购地址：https://www.jiaokey.com/book/detail/10331978.html</w:t>
      </w:r>
    </w:p>
    <w:p>
      <w:r>
        <w:t>更多相关图书推荐：https://www.jiaokey.com</w:t>
      </w:r>
    </w:p>
    <w:p>
      <w:r>
        <w:t>（美）William Stallings著  杨明  胥光辉等译 其他作品：https://www.jiaokey.com/tag/（美）William Stallings著  杨明  胥光辉等译.html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关键词搜索：https://www.jiaokey.com/tag/密码编码学与网络安全：原理与实践（第二版）.html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