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决策支持与数据仓库系统</w:t>
      </w:r>
    </w:p>
    <w:p>
      <w:r>
        <w:rPr>
          <w:rFonts w:ascii="宋体" w:hAnsi="宋体" w:eastAsia="宋体"/>
          <w:sz w:val="24"/>
        </w:rPr>
        <w:t>（美）Efrem G.Mallach著；李昭智，李昭勇等译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决策支持与数据仓库系统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（美）Efrem G.Mallach著；李昭智，李昭勇等译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本书出售、求购地址：https://www.jiaokey.com/book/detail/10331975.html</w:t>
      </w:r>
    </w:p>
    <w:p>
      <w:r>
        <w:t>更多相关图书推荐：https://www.jiaokey.com</w:t>
      </w:r>
    </w:p>
    <w:p>
      <w:r>
        <w:t>（美）Efrem G.Mallach著；李昭智，李昭勇等译 其他作品：https://www.jiaokey.com/tag/（美）Efrem G.Mallach著；李昭智，李昭勇等译.html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关键词搜索：https://www.jiaokey.com/tag/决策支持与数据仓库系统.html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