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微软专家认证考试培训教程 Microsoft Internet Explorer 4技术支持培训教程</w:t>
      </w:r>
    </w:p>
    <w:p>
      <w:r>
        <w:rPr>
          <w:rFonts w:ascii="宋体" w:hAnsi="宋体" w:eastAsia="宋体"/>
          <w:sz w:val="24"/>
        </w:rPr>
        <w:t>（美）Microsoft Corporation著；孙大勇 黄永强译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微软专家认证考试培训教程 Microsoft Internet Explorer 4技术支持培训教程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Corporation著；孙大勇 黄永强译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本书出售、求购地址：https://www.jiaokey.com/book/detail/10331949.html</w:t>
      </w:r>
    </w:p>
    <w:p>
      <w:r>
        <w:t>更多相关图书推荐：https://www.jiaokey.com</w:t>
      </w:r>
    </w:p>
    <w:p>
      <w:r>
        <w:t>（美）Microsoft Corporation著；孙大勇 黄永强译 其他作品：https://www.jiaokey.com/tag/（美）Microsoft Corporation著；孙大勇 黄永强译.html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关键词搜索：https://www.jiaokey.com/tag/微软专家认证考试培训教程 Microsoft Internet Explorer 4技术支持培训教程.html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