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8.0设计宝典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8.0设计宝典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本书出售、求购地址：https://www.jiaokey.com/book/detail/10331937.html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8.0设计宝典.html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