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GoLive 5全方位实作经典</w:t>
      </w:r>
    </w:p>
    <w:p>
      <w:r>
        <w:rPr>
          <w:rFonts w:ascii="宋体" w:hAnsi="宋体" w:eastAsia="宋体"/>
          <w:sz w:val="24"/>
        </w:rPr>
        <w:t>Website_Club研究室编著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GoLive 5全方位实作经典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Website_Club研究室编著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本书出售、求购地址：https://www.jiaokey.com/book/detail/10331907.html</w:t>
      </w:r>
    </w:p>
    <w:p>
      <w:r>
        <w:t>更多相关图书推荐：https://www.jiaokey.com</w:t>
      </w:r>
    </w:p>
    <w:p>
      <w:r>
        <w:t>Website_Club研究室编著 其他作品：https://www.jiaokey.com/tag/Website_Club研究室编著.html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关键词搜索：https://www.jiaokey.com/tag/GoLive 5全方位实作经典.html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