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计算机信息处理  第7版</w:t>
      </w:r>
    </w:p>
    <w:p>
      <w:r>
        <w:rPr>
          <w:rFonts w:ascii="宋体" w:hAnsi="宋体" w:eastAsia="宋体"/>
          <w:sz w:val="24"/>
        </w:rPr>
        <w:t>（美）（S.L.曼德尔）Steven L.Mandell，（美）（S.塞士维尔）Sachi Sakthivel著；尤晓东等译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计算机信息处理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（美）（S.L.曼德尔）Steven L.Mandell，（美）（S.塞士维尔）Sachi Sakthivel著；尤晓东等译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本书出售、求购地址：https://www.jiaokey.com/book/detail/10331875.html</w:t>
      </w:r>
    </w:p>
    <w:p>
      <w:r>
        <w:t>更多相关图书推荐：https://www.jiaokey.com</w:t>
      </w:r>
    </w:p>
    <w:p>
      <w:r>
        <w:t>（美）（S.L.曼德尔）Steven L.Mandell，（美）（S.塞士维尔）Sachi Sakthivel著；尤晓东等译 其他作品：https://www.jiaokey.com/tag/（美）（S.L.曼德尔）Steven L.Mandell，（美）（S.塞士维尔）Sachi Sakthivel著；尤晓东等译.html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关键词搜索：https://www.jiaokey.com/tag/计算机信息处理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