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2000中文版完全实战 入门篇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2000中文版完全实战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本书出售、求购地址：https://www.jiaokey.com/book/detail/10331861.html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2000中文版完全实战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